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enclose or encircle; 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Urgent; pressing.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free something or someone from a difficult or tangled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Cunning in dealing with others;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span of time between the birth of parents and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small bar or rod on which something else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introduce slowly and steadily to establish securely.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unknown source or unrevealed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usual mood; temperament or a regular tendency or inclination.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conclusion based on guessing or no solid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occurring; widely accepted or practiced.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Voluntary and unplanned.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writings, songs, stories, or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changes.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Lesson 3</dc:title>
  <dcterms:created xsi:type="dcterms:W3CDTF">2021-10-11T21:13:27Z</dcterms:created>
  <dcterms:modified xsi:type="dcterms:W3CDTF">2021-10-11T21:13:27Z</dcterms:modified>
</cp:coreProperties>
</file>