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Refugee by Alan Gratz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sheer    </w:t>
      </w:r>
      <w:r>
        <w:t xml:space="preserve">   doff    </w:t>
      </w:r>
      <w:r>
        <w:t xml:space="preserve">   queue    </w:t>
      </w:r>
      <w:r>
        <w:t xml:space="preserve">   manic    </w:t>
      </w:r>
      <w:r>
        <w:t xml:space="preserve">   gaunt    </w:t>
      </w:r>
      <w:r>
        <w:t xml:space="preserve">   threadbare    </w:t>
      </w:r>
      <w:r>
        <w:t xml:space="preserve">   shabby    </w:t>
      </w:r>
      <w:r>
        <w:t xml:space="preserve">   pennant    </w:t>
      </w:r>
      <w:r>
        <w:t xml:space="preserve">   hull    </w:t>
      </w:r>
      <w:r>
        <w:t xml:space="preserve">   daze    </w:t>
      </w:r>
      <w:r>
        <w:t xml:space="preserve">   sear    </w:t>
      </w:r>
      <w:r>
        <w:t xml:space="preserve">   mortar    </w:t>
      </w:r>
      <w:r>
        <w:t xml:space="preserve">   lurch    </w:t>
      </w:r>
      <w:r>
        <w:t xml:space="preserve">   catatonic    </w:t>
      </w:r>
      <w:r>
        <w:t xml:space="preserve">   dub    </w:t>
      </w:r>
      <w:r>
        <w:t xml:space="preserve">   ethereal    </w:t>
      </w:r>
      <w:r>
        <w:t xml:space="preserve">   truncheon    </w:t>
      </w:r>
      <w:r>
        <w:t xml:space="preserve">   pandemonium    </w:t>
      </w:r>
      <w:r>
        <w:t xml:space="preserve">   turmoil    </w:t>
      </w:r>
      <w:r>
        <w:t xml:space="preserve">   reel    </w:t>
      </w:r>
      <w:r>
        <w:t xml:space="preserve">   refugee    </w:t>
      </w:r>
      <w:r>
        <w:t xml:space="preserve">   talisman    </w:t>
      </w:r>
      <w:r>
        <w:t xml:space="preserve">   porter    </w:t>
      </w:r>
      <w:r>
        <w:t xml:space="preserve">   indignation    </w:t>
      </w:r>
      <w:r>
        <w:t xml:space="preserve">   bristle    </w:t>
      </w:r>
      <w:r>
        <w:t xml:space="preserve">   proverb    </w:t>
      </w:r>
      <w:r>
        <w:t xml:space="preserve">   revolution    </w:t>
      </w:r>
      <w:r>
        <w:t xml:space="preserve">   artillery    </w:t>
      </w:r>
      <w:r>
        <w:t xml:space="preserve">   intently    </w:t>
      </w:r>
      <w:r>
        <w:t xml:space="preserve">   promenade    </w:t>
      </w:r>
      <w:r>
        <w:t xml:space="preserve">   refinery    </w:t>
      </w:r>
      <w:r>
        <w:t xml:space="preserve">   calico    </w:t>
      </w:r>
      <w:r>
        <w:t xml:space="preserve">   dismissive    </w:t>
      </w:r>
      <w:r>
        <w:t xml:space="preserve">   bureau    </w:t>
      </w:r>
      <w:r>
        <w:t xml:space="preserve">   cower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Refugee by Alan Gratz</dc:title>
  <dcterms:created xsi:type="dcterms:W3CDTF">2021-10-11T21:13:09Z</dcterms:created>
  <dcterms:modified xsi:type="dcterms:W3CDTF">2021-10-11T21:13:09Z</dcterms:modified>
</cp:coreProperties>
</file>