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from "Still Mine"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remove a cover or covering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 or be filled with a deep, full, reverberating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or an instance of forcibly taking someone away against their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run away from a place or situation of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or showing sensitive insight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(especially of a house or vehicle) in a state of severe disrepair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find (something or someone) unexpectedly or in the course of a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of, affecting, or arising in the mind; related to the mental and emotional state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pleasant or 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difficult to interpret or understand; mysterious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 to a new place and establish one's home or business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instance or fact of someone or something ceasing to be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complicated irregular network of passages or paths in which it is difficult to find one's way; a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follow (someone or something) in order to catch or attack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(of a place) situated far from the main centers of population; 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difficult or impossible to understand or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disappear suddenly and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preoccupy or fill the mind of (someone) continually, intrusively, and to a troubling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arousing a sudden sense of great excitement; thrilling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deeply upset and agitated</w:t>
            </w:r>
          </w:p>
        </w:tc>
      </w:tr>
    </w:tbl>
    <w:p>
      <w:pPr>
        <w:pStyle w:val="WordBankLarge"/>
      </w:pPr>
      <w:r>
        <w:t xml:space="preserve">   Abduction    </w:t>
      </w:r>
      <w:r>
        <w:t xml:space="preserve">   Pursue    </w:t>
      </w:r>
      <w:r>
        <w:t xml:space="preserve">   Distraught    </w:t>
      </w:r>
      <w:r>
        <w:t xml:space="preserve">   Labyrinth    </w:t>
      </w:r>
      <w:r>
        <w:t xml:space="preserve">   Disappearance    </w:t>
      </w:r>
      <w:r>
        <w:t xml:space="preserve">   Mystery    </w:t>
      </w:r>
      <w:r>
        <w:t xml:space="preserve">   Uncover    </w:t>
      </w:r>
      <w:r>
        <w:t xml:space="preserve">   Discover    </w:t>
      </w:r>
      <w:r>
        <w:t xml:space="preserve">   Relocate    </w:t>
      </w:r>
      <w:r>
        <w:t xml:space="preserve">   Remote    </w:t>
      </w:r>
      <w:r>
        <w:t xml:space="preserve">   Vanish    </w:t>
      </w:r>
      <w:r>
        <w:t xml:space="preserve">   Enigmatic    </w:t>
      </w:r>
      <w:r>
        <w:t xml:space="preserve">   Ramshackle    </w:t>
      </w:r>
      <w:r>
        <w:t xml:space="preserve">   Obsess    </w:t>
      </w:r>
      <w:r>
        <w:t xml:space="preserve">   Psychological    </w:t>
      </w:r>
      <w:r>
        <w:t xml:space="preserve">   Resonate    </w:t>
      </w:r>
      <w:r>
        <w:t xml:space="preserve">   Perceptive    </w:t>
      </w:r>
      <w:r>
        <w:t xml:space="preserve">   Flee    </w:t>
      </w:r>
      <w:r>
        <w:t xml:space="preserve">   Charming    </w:t>
      </w:r>
      <w:r>
        <w:t xml:space="preserve">   Electrifying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from "Still Mine"</dc:title>
  <dcterms:created xsi:type="dcterms:W3CDTF">2021-10-11T21:13:04Z</dcterms:created>
  <dcterms:modified xsi:type="dcterms:W3CDTF">2021-10-11T21:13:04Z</dcterms:modified>
</cp:coreProperties>
</file>