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from 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Bad-tempered, sulky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a clear shape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Appreciation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Remark that causes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Happening by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Strongly suggestive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Generous or 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Unnecessary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Corresponding in size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distinguish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Weighed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Bitterness or resentfulness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and expressive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Rejected or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Pitifully sad abandoned or 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Loud, confusing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The Great Gatsby</dc:title>
  <dcterms:created xsi:type="dcterms:W3CDTF">2021-10-11T21:13:12Z</dcterms:created>
  <dcterms:modified xsi:type="dcterms:W3CDTF">2021-10-11T21:13:12Z</dcterms:modified>
</cp:coreProperties>
</file>