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from 'The Listeners'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starred    </w:t>
      </w:r>
      <w:r>
        <w:t xml:space="preserve">   perplexed    </w:t>
      </w:r>
      <w:r>
        <w:t xml:space="preserve">   Traveller    </w:t>
      </w:r>
      <w:r>
        <w:t xml:space="preserve">   cropping    </w:t>
      </w:r>
      <w:r>
        <w:t xml:space="preserve">   spake    </w:t>
      </w:r>
      <w:r>
        <w:t xml:space="preserve">   hearkening    </w:t>
      </w:r>
      <w:r>
        <w:t xml:space="preserve">   thronging    </w:t>
      </w:r>
      <w:r>
        <w:t xml:space="preserve">   dwelt    </w:t>
      </w:r>
      <w:r>
        <w:t xml:space="preserve">   phantom    </w:t>
      </w:r>
      <w:r>
        <w:t xml:space="preserve">   smote    </w:t>
      </w:r>
      <w:r>
        <w:t xml:space="preserve">   Turret    </w:t>
      </w:r>
      <w:r>
        <w:t xml:space="preserve">   Champed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from 'The Listeners'</dc:title>
  <dcterms:created xsi:type="dcterms:W3CDTF">2021-10-11T21:13:24Z</dcterms:created>
  <dcterms:modified xsi:type="dcterms:W3CDTF">2021-10-11T21:13:24Z</dcterms:modified>
</cp:coreProperties>
</file>