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tempting someone by making yourself attractive. (page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dividing society into classes. (page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money to someone in recognition of loss, suffering, or injury. (page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hard to do or achieve something. (124)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basic, physical and organizational structures needed for the operation of a society enterprise. (page 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in a way that shows great attention to detail. (page 121)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simultaneously, all at once. (page 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vital importance, crucial (page 217)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accept something reluctantly. (page 107)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symbolic object as a distinctive badge of a nation, organization, or family. (page 55)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The Selection</dc:title>
  <dcterms:created xsi:type="dcterms:W3CDTF">2021-10-11T21:12:44Z</dcterms:created>
  <dcterms:modified xsi:type="dcterms:W3CDTF">2021-10-11T21:12:44Z</dcterms:modified>
</cp:coreProperties>
</file>