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from our lessons about COMPARATIVE &amp; SUPERLATIVE forms (as a crossword)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 elevator" in the USA is a  _ _ _ _  in the UK ("un ascenseur").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It's " _ _ _ _ p" if it costs only one dollar  ≠ "expensive" if it costs millions.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no or little light - Batman is nicknamed 'the  _ _ _ _ Knight'.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"more".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minutes  _ _ _ _  one hundred and twenty seconds ("durer").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better (to ameliorate) = to   _ _r_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2+2 is the  _ _ _ _ as 4. = This is identical. ("le même")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Ferrari is more expensive  _ _ _ _  a normal car - "que" dans une comparaison de supériorité".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  _ _ _ _ _ : "se sentir seul(e).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 (the answer is an irregular verb).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_ _ _ _ _ &lt;  worse than &lt; bad ≠ good &lt; better than &lt; THE BEST ("le pire").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(the answer is a transparent word - it's very similar to the French word).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elevated, like the top of a mountain or the Eiffel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the day, when the sun goes down and disappears.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them helps see better, more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give some to a friend when they don't know what to do ("conseil").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"profound"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couch (you can sit on it and it's comfortable).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petit mot dit 2 fois pour formuler une égalité - ex: I'm _ _ tall _ _ my cousin.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our lessons about COMPARATIVE &amp; SUPERLATIVE forms (as a crossword)</dc:title>
  <dcterms:created xsi:type="dcterms:W3CDTF">2021-10-11T21:13:18Z</dcterms:created>
  <dcterms:modified xsi:type="dcterms:W3CDTF">2021-10-11T21:13:18Z</dcterms:modified>
</cp:coreProperties>
</file>