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the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Luxury    </w:t>
      </w:r>
      <w:r>
        <w:t xml:space="preserve">   Poverty    </w:t>
      </w:r>
      <w:r>
        <w:t xml:space="preserve">   Nasty    </w:t>
      </w:r>
      <w:r>
        <w:t xml:space="preserve">   Pity    </w:t>
      </w:r>
      <w:r>
        <w:t xml:space="preserve">   Gobble    </w:t>
      </w:r>
      <w:r>
        <w:t xml:space="preserve">   Starving    </w:t>
      </w:r>
      <w:r>
        <w:t xml:space="preserve">   Thirsty    </w:t>
      </w:r>
      <w:r>
        <w:t xml:space="preserve">   Hungry    </w:t>
      </w:r>
      <w:r>
        <w:t xml:space="preserve">   Chaos    </w:t>
      </w:r>
      <w:r>
        <w:t xml:space="preserve">   Maid    </w:t>
      </w:r>
      <w:r>
        <w:t xml:space="preserve">   Servant    </w:t>
      </w:r>
      <w:r>
        <w:t xml:space="preserve">   Adulthood    </w:t>
      </w:r>
      <w:r>
        <w:t xml:space="preserve">   Childhood    </w:t>
      </w:r>
      <w:r>
        <w:t xml:space="preserve">   Yard    </w:t>
      </w:r>
      <w:r>
        <w:t xml:space="preserve">   Swing    </w:t>
      </w:r>
      <w:r>
        <w:t xml:space="preserve">   Tire    </w:t>
      </w:r>
      <w:r>
        <w:t xml:space="preserve">   Innocence    </w:t>
      </w:r>
      <w:r>
        <w:t xml:space="preserve">   Jewish    </w:t>
      </w:r>
      <w:r>
        <w:t xml:space="preserve">   Wire    </w:t>
      </w:r>
      <w:r>
        <w:t xml:space="preserve">   Striped    </w:t>
      </w:r>
      <w:r>
        <w:t xml:space="preserve">   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the film</dc:title>
  <dcterms:created xsi:type="dcterms:W3CDTF">2021-10-11T21:12:25Z</dcterms:created>
  <dcterms:modified xsi:type="dcterms:W3CDTF">2021-10-11T21:12:25Z</dcterms:modified>
</cp:coreProperties>
</file>