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game on 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harmful and my name rhymes with poxic (not a real word)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the sentence; reduce, reuse, re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place where the dump truck drops off all your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that big word we use to describe a forest where all the trees were cut down? it starts with a 'd' and has the word forest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chem_ _ _ _ _ harm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pollution can make people s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piece of paper lying on the ground in 2 to 6 weeks I wont be around because I will disappear into the ground.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 starts with a 'p' and ends with a 'n', I'm all around you; in the air, in water and even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h_ z_ r_ o _ s means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use your old an old jeans to make a new bag, what are you doing? (it ends with cycle)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care of the en _ ir _ _ _ _ 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fish in the sea are choking on me I start with a 'p' and end with a 'c'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game on  pollution</dc:title>
  <dcterms:created xsi:type="dcterms:W3CDTF">2021-10-11T21:13:34Z</dcterms:created>
  <dcterms:modified xsi:type="dcterms:W3CDTF">2021-10-11T21:13:34Z</dcterms:modified>
</cp:coreProperties>
</file>