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-ian -scope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guards or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uses lenses and sometimes mirrors to make distant objects appear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whose job is to install or repair electrical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small to be seen with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science fiction, a creature from planet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skill in magic and entertains people with magic tricks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writes about or is an expert on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involved in party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eats no meat or fish but only vegetables, fruits, nuts, and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skilled at playing, singing, or writing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entertains by telling jokes and acting in a way that makes people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not serving in the armed forces or police</w:t>
            </w:r>
          </w:p>
        </w:tc>
      </w:tr>
    </w:tbl>
    <w:p>
      <w:pPr>
        <w:pStyle w:val="WordBankMedium"/>
      </w:pPr>
      <w:r>
        <w:t xml:space="preserve">   Historian    </w:t>
      </w:r>
      <w:r>
        <w:t xml:space="preserve">   Politician    </w:t>
      </w:r>
      <w:r>
        <w:t xml:space="preserve">   Comedian    </w:t>
      </w:r>
      <w:r>
        <w:t xml:space="preserve">   Electrician    </w:t>
      </w:r>
      <w:r>
        <w:t xml:space="preserve">   Musician    </w:t>
      </w:r>
      <w:r>
        <w:t xml:space="preserve">   Pedestrian    </w:t>
      </w:r>
      <w:r>
        <w:t xml:space="preserve">   Guardian    </w:t>
      </w:r>
      <w:r>
        <w:t xml:space="preserve">   Magician    </w:t>
      </w:r>
      <w:r>
        <w:t xml:space="preserve">   Civilian    </w:t>
      </w:r>
      <w:r>
        <w:t xml:space="preserve">   Martian    </w:t>
      </w:r>
      <w:r>
        <w:t xml:space="preserve">   Vegetarian    </w:t>
      </w:r>
      <w:r>
        <w:t xml:space="preserve">   Microscopic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-ian -scope</dc:title>
  <dcterms:created xsi:type="dcterms:W3CDTF">2021-10-11T21:08:34Z</dcterms:created>
  <dcterms:modified xsi:type="dcterms:W3CDTF">2021-10-11T21:08:34Z</dcterms:modified>
</cp:coreProperties>
</file>