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in 'Notes From a Small Island' by Bill Bryson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paragraph one, not semi-detached houses but...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paragraph five, an adjective meaning 'random'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in the first paragraph meaning 'the outer districts of a town or city'.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paragraph one adjective which describes the streets of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paragraph two, the noun which means  someone selling tickets at inflated prices to tourists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noun in paragraph three synonymous with 'stupidity'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adjective in paragraph four synonymous with 'polite'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second town in Kent which Bryson mentions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verb in paragraph three which means 'argue with'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noun in paragraph one suggesting that London is a vast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Bryson in paragraph two, this place is a magnet for beggars.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paragraph five, an adjective meaning 'pleasant' or 'appealing'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noun in paragraph two synonymous with 'beggars'.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noun in paragraph five meaning 'manners'.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dismissive adjective in paragraph three used to denigrate one of England's greatest writers.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synonym in paragraph three for 'enchanting' or 'spellbinding'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colour is used paragraph one to suggest tedium or dreariness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adjective in paragraph three synonymous with 'self-important'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in 'Notes From a Small Island' by Bill Bryson</dc:title>
  <dcterms:created xsi:type="dcterms:W3CDTF">2021-10-11T21:12:33Z</dcterms:created>
  <dcterms:modified xsi:type="dcterms:W3CDTF">2021-10-11T21:12:33Z</dcterms:modified>
</cp:coreProperties>
</file>