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in Shakespeare's 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do people use to display stuff?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ones attention on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word is for Middle Ages?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when you flinch away from pain?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"near that time or date"word?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 for a "theory without firm evidence"?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equal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that word when you are well known to be bad?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has a meaning about destroying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perhaps?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in Shakespeare's  Secret</dc:title>
  <dcterms:created xsi:type="dcterms:W3CDTF">2021-10-11T21:13:25Z</dcterms:created>
  <dcterms:modified xsi:type="dcterms:W3CDTF">2021-10-11T21:13:25Z</dcterms:modified>
</cp:coreProperties>
</file>