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l- week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around an area or place, often returning to a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circle; a ring or around band one is an ornament, especially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Bending  around; 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all the way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Careful; careful to look all around before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turn around like a wheel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path for an electrical current to flow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completely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prevent something from happening by careful thinking; to get around something; to entrap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round shape that has no beginning or end</w:t>
            </w:r>
          </w:p>
        </w:tc>
      </w:tr>
    </w:tbl>
    <w:p>
      <w:pPr>
        <w:pStyle w:val="WordBankMedium"/>
      </w:pPr>
      <w:r>
        <w:t xml:space="preserve">   Circle    </w:t>
      </w:r>
      <w:r>
        <w:t xml:space="preserve">   Circlet    </w:t>
      </w:r>
      <w:r>
        <w:t xml:space="preserve">   Circuit    </w:t>
      </w:r>
      <w:r>
        <w:t xml:space="preserve">   Circulate    </w:t>
      </w:r>
      <w:r>
        <w:t xml:space="preserve">   Circumference    </w:t>
      </w:r>
      <w:r>
        <w:t xml:space="preserve">   Circumflex    </w:t>
      </w:r>
      <w:r>
        <w:t xml:space="preserve">   Circumnavigate    </w:t>
      </w:r>
      <w:r>
        <w:t xml:space="preserve">   Circumrotate     </w:t>
      </w:r>
      <w:r>
        <w:t xml:space="preserve">   Circumspect    </w:t>
      </w:r>
      <w:r>
        <w:t xml:space="preserve">   Circumvent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l- week 7</dc:title>
  <dcterms:created xsi:type="dcterms:W3CDTF">2021-10-11T21:13:23Z</dcterms:created>
  <dcterms:modified xsi:type="dcterms:W3CDTF">2021-10-11T21:13:23Z</dcterms:modified>
</cp:coreProperties>
</file>