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Malin married a .......wife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Suddenly a big storm vacillated Malin's big....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went to ......the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Malin wanted to join the ship to .......his family's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Malin's mother brought a plate of .... for her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he was a little, Malin was a ........boy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mother was dissapointed and ....him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Malin and his mother live in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Malin is now a rich.....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end of the story Malin became a....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learning</dc:title>
  <dcterms:created xsi:type="dcterms:W3CDTF">2021-10-11T21:12:30Z</dcterms:created>
  <dcterms:modified xsi:type="dcterms:W3CDTF">2021-10-11T21:12:30Z</dcterms:modified>
</cp:coreProperties>
</file>