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1, English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Adhering unduly to one's own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for saving a wrecked or endangered ship; property saved or recovered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breach in (break, violate)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unwieldy, clumsy; slowmoving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dispose in advance; make suceptible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Abandon; release a claim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choice or situation in which one has to choose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reprove gently but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of something broken down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stoppage of action because both sides in a struggle are equally powerful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1, English I</dc:title>
  <dcterms:created xsi:type="dcterms:W3CDTF">2021-10-11T21:12:11Z</dcterms:created>
  <dcterms:modified xsi:type="dcterms:W3CDTF">2021-10-11T21:12:11Z</dcterms:modified>
</cp:coreProperties>
</file>