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avenger, unbeatable rival, a person who punishes another for evil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of fact; ordinary;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satirical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sluggish; indifferent;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delicate skill to bing about with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sate of mental conflict; agitated; crazed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acceptable behavior; conformity with conventional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hopelessly low; wretched; miserable; without self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hazy; vague; not clearly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 or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proper proportion; having the same scale, measure, or size; proportionate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attack with abusive language; to call insulting names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villainous; infamous; having a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reprove mildly and kindly, but seriously; to caution or warn; to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mild expression used in place of a harsh, crude, or distasteful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quarrelsome; hostile; inclined to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 smooth offhand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fictitious name assumed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commonplace, trite; stale from overuse</w:t>
            </w:r>
          </w:p>
        </w:tc>
      </w:tr>
    </w:tbl>
    <w:p>
      <w:pPr>
        <w:pStyle w:val="WordBankMedium"/>
      </w:pPr>
      <w:r>
        <w:t xml:space="preserve">   Glib    </w:t>
      </w:r>
      <w:r>
        <w:t xml:space="preserve">   Lugubrious    </w:t>
      </w:r>
      <w:r>
        <w:t xml:space="preserve">   Finesse    </w:t>
      </w:r>
      <w:r>
        <w:t xml:space="preserve">   nemesis    </w:t>
      </w:r>
      <w:r>
        <w:t xml:space="preserve">   purloins    </w:t>
      </w:r>
      <w:r>
        <w:t xml:space="preserve">   banal    </w:t>
      </w:r>
      <w:r>
        <w:t xml:space="preserve">   pseudonym    </w:t>
      </w:r>
      <w:r>
        <w:t xml:space="preserve">   lampoon    </w:t>
      </w:r>
      <w:r>
        <w:t xml:space="preserve">   nefarious     </w:t>
      </w:r>
      <w:r>
        <w:t xml:space="preserve">   bellicose    </w:t>
      </w:r>
      <w:r>
        <w:t xml:space="preserve">   euphemism    </w:t>
      </w:r>
      <w:r>
        <w:t xml:space="preserve">   nebulous     </w:t>
      </w:r>
      <w:r>
        <w:t xml:space="preserve">   abject    </w:t>
      </w:r>
      <w:r>
        <w:t xml:space="preserve">   propriety     </w:t>
      </w:r>
      <w:r>
        <w:t xml:space="preserve">   reviled    </w:t>
      </w:r>
      <w:r>
        <w:t xml:space="preserve">   distraught    </w:t>
      </w:r>
      <w:r>
        <w:t xml:space="preserve">   admonish    </w:t>
      </w:r>
      <w:r>
        <w:t xml:space="preserve">   prosaic    </w:t>
      </w:r>
      <w:r>
        <w:t xml:space="preserve">   phlegmatic     </w:t>
      </w:r>
      <w:r>
        <w:t xml:space="preserve">   commensurate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 and 2</dc:title>
  <dcterms:created xsi:type="dcterms:W3CDTF">2021-10-11T21:13:08Z</dcterms:created>
  <dcterms:modified xsi:type="dcterms:W3CDTF">2021-10-11T21:13:08Z</dcterms:modified>
</cp:coreProperties>
</file>