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suggestion or advice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profitable; financial rewarding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government in which the people hold the power and elect officials to rule within the limits of law or a construction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superiority to all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appearing serious and unyielding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in abundance; bestow generously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dishonorable or disgraceful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energetic, masculine qualities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hindrance or burden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sluggish or moving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prolonged inactivity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3</dc:title>
  <dcterms:created xsi:type="dcterms:W3CDTF">2021-10-11T21:13:27Z</dcterms:created>
  <dcterms:modified xsi:type="dcterms:W3CDTF">2021-10-11T21:13:27Z</dcterms:modified>
</cp:coreProperties>
</file>