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with bad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principles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with witty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Attempting to impress by affecting greater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vulgar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Attractively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Wrong or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Quote as evidence for or justification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and unreasonably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insulting or mocking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Prepared to obey others;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Self-assertive or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conforming to a fixed or general 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speech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or cultural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Display, especially in order provoke envy or admiration or show defiance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Satisfied to the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threatened penalty for disobeying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Pleasant to look at;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7 &amp; 8</dc:title>
  <dcterms:created xsi:type="dcterms:W3CDTF">2021-10-11T21:12:59Z</dcterms:created>
  <dcterms:modified xsi:type="dcterms:W3CDTF">2021-10-11T21:12:59Z</dcterms:modified>
</cp:coreProperties>
</file>