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lessons 13-17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pêche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téléphoner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joli(e)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ennuyant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habituellement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chaque</w:t>
            </w:r>
          </w:p>
        </w:tc>
      </w:tr>
    </w:tbl>
    <w:p>
      <w:pPr>
        <w:pStyle w:val="WordBankMedium"/>
      </w:pPr>
      <w:r>
        <w:t xml:space="preserve">   usually    </w:t>
      </w:r>
      <w:r>
        <w:t xml:space="preserve">   monkey    </w:t>
      </w:r>
      <w:r>
        <w:t xml:space="preserve">   pretty    </w:t>
      </w:r>
      <w:r>
        <w:t xml:space="preserve">   see    </w:t>
      </w:r>
      <w:r>
        <w:t xml:space="preserve">   hear    </w:t>
      </w:r>
      <w:r>
        <w:t xml:space="preserve">   fishing    </w:t>
      </w:r>
      <w:r>
        <w:t xml:space="preserve">   swimming    </w:t>
      </w:r>
      <w:r>
        <w:t xml:space="preserve">   boring    </w:t>
      </w:r>
      <w:r>
        <w:t xml:space="preserve">   why    </w:t>
      </w:r>
      <w:r>
        <w:t xml:space="preserve">   hate    </w:t>
      </w:r>
      <w:r>
        <w:t xml:space="preserve">   love    </w:t>
      </w:r>
      <w:r>
        <w:t xml:space="preserve">   free    </w:t>
      </w:r>
      <w:r>
        <w:t xml:space="preserve">   play    </w:t>
      </w:r>
      <w:r>
        <w:t xml:space="preserve">   when    </w:t>
      </w:r>
      <w:r>
        <w:t xml:space="preserve">   nothing    </w:t>
      </w:r>
      <w:r>
        <w:t xml:space="preserve">   every    </w:t>
      </w:r>
      <w:r>
        <w:t xml:space="preserve">   phone    </w:t>
      </w:r>
      <w:r>
        <w:t xml:space="preserve">   book    </w:t>
      </w:r>
      <w:r>
        <w:t xml:space="preserve">   want    </w:t>
      </w:r>
      <w:r>
        <w:t xml:space="preserve">   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lessons 13-17</dc:title>
  <dcterms:created xsi:type="dcterms:W3CDTF">2021-10-12T20:35:55Z</dcterms:created>
  <dcterms:modified xsi:type="dcterms:W3CDTF">2021-10-12T20:35:55Z</dcterms:modified>
</cp:coreProperties>
</file>