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list 12 PRIMA FACIE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Saying something is round but still doing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carry  to bare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Written correctly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Layer of rock which water flows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first view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Respect given to superior or elder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Instantly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postpone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Having no preference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Increase rapidly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Showing preference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Up or down  yes or no  to vote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give honor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list 12 PRIMA FACIE </dc:title>
  <dcterms:created xsi:type="dcterms:W3CDTF">2021-10-11T21:13:17Z</dcterms:created>
  <dcterms:modified xsi:type="dcterms:W3CDTF">2021-10-11T21:13:17Z</dcterms:modified>
</cp:coreProperties>
</file>