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judicial authorities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opinion that is not based on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 a lie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 of a right triangle opposite the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government, the court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something through reasoning and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says something and does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bring a judgement at a trait; a group of people who judges a competition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16</dc:title>
  <dcterms:created xsi:type="dcterms:W3CDTF">2021-10-11T21:13:12Z</dcterms:created>
  <dcterms:modified xsi:type="dcterms:W3CDTF">2021-10-11T21:13:12Z</dcterms:modified>
</cp:coreProperties>
</file>