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large fins or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plant visible without magnification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being set aside because it is not good enough or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rid of/throw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 out; to remove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thrown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guess; a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Visible to the naked eye; large enough to be studied w/out magnification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remembering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identify someone or something from seeing them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17</dc:title>
  <dcterms:created xsi:type="dcterms:W3CDTF">2021-10-11T21:13:16Z</dcterms:created>
  <dcterms:modified xsi:type="dcterms:W3CDTF">2021-10-11T21:13:16Z</dcterms:modified>
</cp:coreProperties>
</file>