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continuously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promise or assurance that certain conditions will be fulfilled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size or extent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in a cruel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 very great extent; immensely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hold someone or something closely in ones arms; accept or support willing and enthusiastically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Guilty of or involving betrayal or deception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Publicly recommend or support; give credit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instrument or device used to measure the magnitude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or bust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being profitable, wealthy or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Likely to suffer from something typically regrettable or unwelcome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medication used to inhibit or destroy microorganisms that cause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breaking down something into smaller parts, to lower in character or dignity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to lasting shock as a result of an emotionally disturbing experience or physical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Abandon a person, cause or organization in a way considered disloyal or treacherous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Charm that can inspire devotion in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2021-10-12T20:36:01Z</dcterms:created>
  <dcterms:modified xsi:type="dcterms:W3CDTF">2021-10-12T20:36:01Z</dcterms:modified>
</cp:coreProperties>
</file>