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 presentación    </w:t>
      </w:r>
      <w:r>
        <w:t xml:space="preserve">   las páginas    </w:t>
      </w:r>
      <w:r>
        <w:t xml:space="preserve">   documento    </w:t>
      </w:r>
      <w:r>
        <w:t xml:space="preserve">   el código    </w:t>
      </w:r>
      <w:r>
        <w:t xml:space="preserve">   roto    </w:t>
      </w:r>
      <w:r>
        <w:t xml:space="preserve">   no funciona    </w:t>
      </w:r>
      <w:r>
        <w:t xml:space="preserve">   los audífonos    </w:t>
      </w:r>
      <w:r>
        <w:t xml:space="preserve">   la reunión de Zoom    </w:t>
      </w:r>
      <w:r>
        <w:t xml:space="preserve">   el cable    </w:t>
      </w:r>
      <w:r>
        <w:t xml:space="preserve">   conectar    </w:t>
      </w:r>
      <w:r>
        <w:t xml:space="preserve">   entregar    </w:t>
      </w:r>
      <w:r>
        <w:t xml:space="preserve">   enviar    </w:t>
      </w:r>
      <w:r>
        <w:t xml:space="preserve">   el correo electrónico    </w:t>
      </w:r>
      <w:r>
        <w:t xml:space="preserve">   bajar    </w:t>
      </w:r>
      <w:r>
        <w:t xml:space="preserve">   subir    </w:t>
      </w:r>
      <w:r>
        <w:t xml:space="preserve">   la captura de pantalla    </w:t>
      </w:r>
      <w:r>
        <w:t xml:space="preserve">   contraseña    </w:t>
      </w:r>
      <w:r>
        <w:t xml:space="preserve">   el nombre del usuario    </w:t>
      </w:r>
      <w:r>
        <w:t xml:space="preserve">   el archivo    </w:t>
      </w:r>
      <w:r>
        <w:t xml:space="preserve">   volver    </w:t>
      </w:r>
      <w:r>
        <w:t xml:space="preserve">   fecha límite    </w:t>
      </w:r>
      <w:r>
        <w:t xml:space="preserve">   comparte la pantalla    </w:t>
      </w:r>
      <w:r>
        <w:t xml:space="preserve">   cierra la computadora    </w:t>
      </w:r>
      <w:r>
        <w:t xml:space="preserve">   apaga el video    </w:t>
      </w:r>
      <w:r>
        <w:t xml:space="preserve">   la vocina    </w:t>
      </w:r>
      <w:r>
        <w:t xml:space="preserve">   el teclado    </w:t>
      </w:r>
      <w:r>
        <w:t xml:space="preserve">   el ratón    </w:t>
      </w:r>
      <w:r>
        <w:t xml:space="preserve">   apaga el micrófono    </w:t>
      </w:r>
      <w:r>
        <w:t xml:space="preserve">   la pantalla    </w:t>
      </w:r>
      <w:r>
        <w:t xml:space="preserve">   apagar    </w:t>
      </w:r>
      <w:r>
        <w:t xml:space="preserve">   prender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</dc:title>
  <dcterms:created xsi:type="dcterms:W3CDTF">2021-10-11T21:13:55Z</dcterms:created>
  <dcterms:modified xsi:type="dcterms:W3CDTF">2021-10-11T21:13:55Z</dcterms:modified>
</cp:coreProperties>
</file>