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refrain from insisting on using (a right claim)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or set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alternate or waver between different opinions or 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or provide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 or irrational dislike or fear of people from other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stubbornly refusing to change ones opinion or course of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believes that war and violence are unjustifiable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fanatical and uncomposing in pursuit of their religious ideals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reserved or uncommunitive in speech; saying liitle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entitled to a particular benefit or privilege by fulfilling a necessary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wicked or criminal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present, appearing, or found everywhere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health-giving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generous or forgiving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flourishing or spreading unchecked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very few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#2</dc:title>
  <dcterms:created xsi:type="dcterms:W3CDTF">2021-10-11T21:12:18Z</dcterms:created>
  <dcterms:modified xsi:type="dcterms:W3CDTF">2021-10-11T21:12:18Z</dcterms:modified>
</cp:coreProperties>
</file>