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Unrestrained or unchecked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stubbornly refusing to change one's opinion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or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fanatical and uncompromising in pursuit of their religious, political, or other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or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Quiet, nontalkative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present, appearing, or found everywhere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refrain from insisting on or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alternate or waver between different opinions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generous or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or very few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Surrender, relent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entitled to a particular benefit or privilege by fulfilling a necessary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violence is unjustified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2021-10-11T21:12:44Z</dcterms:created>
  <dcterms:modified xsi:type="dcterms:W3CDTF">2021-10-11T21:12:44Z</dcterms:modified>
</cp:coreProperties>
</file>