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eager or enthusiastic.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 and unenthusiastic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Reflecting or giving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and haggard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extremely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head of a family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Distinguished and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practises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harmful or offensive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restrict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a lot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or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bird's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figure something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</dc:title>
  <dcterms:created xsi:type="dcterms:W3CDTF">2021-10-11T21:14:37Z</dcterms:created>
  <dcterms:modified xsi:type="dcterms:W3CDTF">2021-10-11T21:14:37Z</dcterms:modified>
</cp:coreProperties>
</file>