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list #2 "The late home comer"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Feels a loss of hope or confidence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needed or  essential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form of a language that  is spoken in a particular place or by a particular  group of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Changing attitudes, judgments,or emphases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have a great effect or impact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to return them to the country in which they were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the feeling or atmosphere that  a writer creates for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give or supply  for a common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the act of exhaling or breathing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small or insignificant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message about life or  human nature that the writer shares with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response to 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written conversation  between two or more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move to a new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to scold or to correct in some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lesson that a story teaches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enter and settle in  a new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 a literary work expresses the  writer’s attitude toward his or her subject. 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series of events in a story is called  the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to retell or summarize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 #2 "The late home comer"</dc:title>
  <dcterms:created xsi:type="dcterms:W3CDTF">2021-10-11T21:12:39Z</dcterms:created>
  <dcterms:modified xsi:type="dcterms:W3CDTF">2021-10-11T21:12:39Z</dcterms:modified>
</cp:coreProperties>
</file>