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list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Trepidation    </w:t>
      </w:r>
      <w:r>
        <w:t xml:space="preserve">   Taint    </w:t>
      </w:r>
      <w:r>
        <w:t xml:space="preserve">   Solicitude    </w:t>
      </w:r>
      <w:r>
        <w:t xml:space="preserve">   Repudiate    </w:t>
      </w:r>
      <w:r>
        <w:t xml:space="preserve">   Perceptive    </w:t>
      </w:r>
      <w:r>
        <w:t xml:space="preserve">   Maim    </w:t>
      </w:r>
      <w:r>
        <w:t xml:space="preserve">   Legacy    </w:t>
      </w:r>
      <w:r>
        <w:t xml:space="preserve">   illuminate    </w:t>
      </w:r>
      <w:r>
        <w:t xml:space="preserve">   Haphazard    </w:t>
      </w:r>
      <w:r>
        <w:t xml:space="preserve">   Fanatic    </w:t>
      </w:r>
      <w:r>
        <w:t xml:space="preserve">   Ebb    </w:t>
      </w:r>
      <w:r>
        <w:t xml:space="preserve">   Cryptic    </w:t>
      </w:r>
      <w:r>
        <w:t xml:space="preserve">   Bedraggled    </w:t>
      </w:r>
      <w:r>
        <w:t xml:space="preserve">   acclaim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4</dc:title>
  <dcterms:created xsi:type="dcterms:W3CDTF">2021-10-11T21:14:19Z</dcterms:created>
  <dcterms:modified xsi:type="dcterms:W3CDTF">2021-10-11T21:14:19Z</dcterms:modified>
</cp:coreProperties>
</file>