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list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genuine/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intoxicated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uninspiring or not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sink or plunge something into water or beneath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force or pressure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think about before making a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the limbs of or to take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musty, usually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very complicated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friendly, cheerful,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#5</dc:title>
  <dcterms:created xsi:type="dcterms:W3CDTF">2021-10-11T21:12:50Z</dcterms:created>
  <dcterms:modified xsi:type="dcterms:W3CDTF">2021-10-11T21:12:50Z</dcterms:modified>
</cp:coreProperties>
</file>