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-magna- -path-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cause to appear larger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causing feelings of pity or sorrow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having or showing a generous, forgiving, or noble nature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having or displaying little or no emotion, concern, or intersedt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any organism that causes disease, such as a bacterium or virus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kind understanding and concern for others when they are sad, suffering, or having trouble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identification with or sharing of another's feelings, situation, or attitudes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scientific study of the causes, nature, and results or bodily disease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very grand in size or splendid in beauty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 person, such as a psychopath, whose behavior is aggressively antisocial or deviant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greatness or importance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communication between minds without the use of sensory signals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someone or exceptional power, wealth, or influence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-magna- -path-</dc:title>
  <dcterms:created xsi:type="dcterms:W3CDTF">2021-10-11T21:08:43Z</dcterms:created>
  <dcterms:modified xsi:type="dcterms:W3CDTF">2021-10-11T21:08:43Z</dcterms:modified>
</cp:coreProperties>
</file>