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man and manu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manuscript    </w:t>
      </w:r>
      <w:r>
        <w:t xml:space="preserve">   manufacture    </w:t>
      </w:r>
      <w:r>
        <w:t xml:space="preserve">   manual    </w:t>
      </w:r>
      <w:r>
        <w:t xml:space="preserve">   manipulate    </w:t>
      </w:r>
      <w:r>
        <w:t xml:space="preserve">   manicure    </w:t>
      </w:r>
      <w:r>
        <w:t xml:space="preserve">   maneuver    </w:t>
      </w:r>
      <w:r>
        <w:t xml:space="preserve">   mandate    </w:t>
      </w:r>
      <w:r>
        <w:t xml:space="preserve">   manager    </w:t>
      </w:r>
      <w:r>
        <w:t xml:space="preserve">   manacles    </w:t>
      </w:r>
      <w:r>
        <w:t xml:space="preserve">   emancipate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man and manu</dc:title>
  <dcterms:created xsi:type="dcterms:W3CDTF">2021-10-11T21:17:58Z</dcterms:created>
  <dcterms:modified xsi:type="dcterms:W3CDTF">2021-10-11T21:17:58Z</dcterms:modified>
</cp:coreProperties>
</file>