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walk around slowly and leisurely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diligently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suddenly to one 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dismayed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drop straight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cure or make better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remedy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much care and effort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burden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sing or speak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anticipate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or do courageously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cause to be overcome with delight; beautiful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admonish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manner full of grief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lurch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 working, busy, diligent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saunter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a gentle warning or correction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plummet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wise and careful in action or judgement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see ahead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prudent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satisfied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venture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discouraged, disheartened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woefully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a kind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chorus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load carried, anything hard to bear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industrious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excellent qualities, especially related to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ravishing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matching</dc:title>
  <dcterms:created xsi:type="dcterms:W3CDTF">2021-10-11T21:13:58Z</dcterms:created>
  <dcterms:modified xsi:type="dcterms:W3CDTF">2021-10-11T21:13:58Z</dcterms:modified>
</cp:coreProperties>
</file>