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matching - What made me the way I am?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Dismissed as inadequate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accordance with what is generally done or believed.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in which a person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official representing a country abroad.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made a firm decision and being resolved not to change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Continuously toss items into the air and catch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two or more available possibilities.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liked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statement or action expressing disapproval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group of people within a community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living in the same place or having a characteristic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anticipated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matching - What made me the way I am?</dc:title>
  <dcterms:created xsi:type="dcterms:W3CDTF">2021-10-11T21:14:57Z</dcterms:created>
  <dcterms:modified xsi:type="dcterms:W3CDTF">2021-10-11T21:14:57Z</dcterms:modified>
</cp:coreProperties>
</file>