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&amp; mis- pre-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printed correctly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tacky or not matching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insist on having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cooked before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tired of waiting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given before a real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the meaning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accept or feel sure of</w:t>
            </w:r>
          </w:p>
        </w:tc>
      </w:tr>
    </w:tbl>
    <w:p>
      <w:pPr>
        <w:pStyle w:val="WordBankSmall"/>
      </w:pPr>
      <w:r>
        <w:t xml:space="preserve">   understand    </w:t>
      </w:r>
      <w:r>
        <w:t xml:space="preserve">   furious    </w:t>
      </w:r>
      <w:r>
        <w:t xml:space="preserve">   gather    </w:t>
      </w:r>
      <w:r>
        <w:t xml:space="preserve">   impatient    </w:t>
      </w:r>
      <w:r>
        <w:t xml:space="preserve">   problem    </w:t>
      </w:r>
      <w:r>
        <w:t xml:space="preserve">   believe    </w:t>
      </w:r>
      <w:r>
        <w:t xml:space="preserve">   misprinted    </w:t>
      </w:r>
      <w:r>
        <w:t xml:space="preserve">   precooked    </w:t>
      </w:r>
      <w:r>
        <w:t xml:space="preserve">   precut    </w:t>
      </w:r>
      <w:r>
        <w:t xml:space="preserve">   mismatch    </w:t>
      </w:r>
      <w:r>
        <w:t xml:space="preserve">   pretest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&amp; mis- pre-</dc:title>
  <dcterms:created xsi:type="dcterms:W3CDTF">2021-10-11T21:08:29Z</dcterms:created>
  <dcterms:modified xsi:type="dcterms:W3CDTF">2021-10-11T21:08:29Z</dcterms:modified>
</cp:coreProperties>
</file>