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mix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Kolonie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Verneinungsform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Zeitalter; Alter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Werkstatt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Dichter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unabhängig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Stahl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Strom; Energie; Elektrizität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mix</dc:title>
  <dcterms:created xsi:type="dcterms:W3CDTF">2021-10-11T21:15:03Z</dcterms:created>
  <dcterms:modified xsi:type="dcterms:W3CDTF">2021-10-11T21:15:03Z</dcterms:modified>
</cp:coreProperties>
</file>