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nothing but the truth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dispute    </w:t>
      </w:r>
      <w:r>
        <w:t xml:space="preserve">   assaulted    </w:t>
      </w:r>
      <w:r>
        <w:t xml:space="preserve">   colleague    </w:t>
      </w:r>
      <w:r>
        <w:t xml:space="preserve">   candid    </w:t>
      </w:r>
      <w:r>
        <w:t xml:space="preserve">   naive    </w:t>
      </w:r>
      <w:r>
        <w:t xml:space="preserve">   fiscally    </w:t>
      </w:r>
      <w:r>
        <w:t xml:space="preserve">   animosity    </w:t>
      </w:r>
      <w:r>
        <w:t xml:space="preserve">   raucous    </w:t>
      </w:r>
      <w:r>
        <w:t xml:space="preserve">   condone    </w:t>
      </w:r>
      <w:r>
        <w:t xml:space="preserve">   straightfoward    </w:t>
      </w:r>
      <w:r>
        <w:t xml:space="preserve">   misconstrue    </w:t>
      </w:r>
      <w:r>
        <w:t xml:space="preserve">   infraction    </w:t>
      </w:r>
      <w:r>
        <w:t xml:space="preserve">   outrage    </w:t>
      </w:r>
      <w:r>
        <w:t xml:space="preserve">   extracurricular    </w:t>
      </w:r>
      <w:r>
        <w:t xml:space="preserve">   steadfast    </w:t>
      </w:r>
      <w:r>
        <w:t xml:space="preserve">   uptight    </w:t>
      </w:r>
      <w:r>
        <w:t xml:space="preserve">   relevant    </w:t>
      </w:r>
      <w:r>
        <w:t xml:space="preserve">   carpe diem    </w:t>
      </w:r>
      <w:r>
        <w:t xml:space="preserve">   VITAL    </w:t>
      </w:r>
      <w:r>
        <w:t xml:space="preserve">   ANTHEM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nothing but the truth word search</dc:title>
  <dcterms:created xsi:type="dcterms:W3CDTF">2021-10-11T21:08:25Z</dcterms:created>
  <dcterms:modified xsi:type="dcterms:W3CDTF">2021-10-11T21:08:25Z</dcterms:modified>
</cp:coreProperties>
</file>