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of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burned a record 47 million acres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Legendary Lakers player killed with his daughter in a helicopter crash - Jan 26th,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 massive explosion that accidentally detonated 2,750 tons of ammonium nitrate - August 4th,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Panther actor who passed away from colon cancer - August 28th,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supreme court justice &amp; unrelenting trailblazer for gender equality that passed - September 18th,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a safe space between you and other people who are not from your household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deadly wildfires erupted from California to washing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Iconic guitarist know for hit such as "Jump" passed from mouth cancer - October 6th,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invasive insect that can wipe out entire bee colonies within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localized snow blizzard - October 19th,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bruising, fast-moving windstorm that is associated with intense thunderstorms - August 10th,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mild to severe respiratory illness that is caused by a coronavirus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2020</dc:title>
  <dcterms:created xsi:type="dcterms:W3CDTF">2021-10-11T21:15:01Z</dcterms:created>
  <dcterms:modified xsi:type="dcterms:W3CDTF">2021-10-11T21:15:01Z</dcterms:modified>
</cp:coreProperties>
</file>