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of Karl Marx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Shared beliefs with Marx and helped finish writing Das Kapital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Engels and Marx met in and were kicked out 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that Marx and Engels published about how to get rid of Capitalism and establish Marxism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successful document written by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Marx's favorite course to study when he went to the University of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growing economic system that Marx wanted to overthrow because he did not believe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value created by workers in excess of their own labor cost. Explained in Das Kapital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newspaper that Marx worked for before shutting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any good is produced by the labor that went into it's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province in Germany that Karl Marx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Communism is the modern day form of this political ideology that Marx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controls the government in Marxism?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Karl Marx</dc:title>
  <dcterms:created xsi:type="dcterms:W3CDTF">2021-10-11T21:14:07Z</dcterms:created>
  <dcterms:modified xsi:type="dcterms:W3CDTF">2021-10-11T21:14:07Z</dcterms:modified>
</cp:coreProperties>
</file>