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Shapes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connecting opposite corners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sided shape with no lines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which shares its name with a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to describe two lines which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occupied by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five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around the boundary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greater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general term for any four sided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term for a many-sided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three unequal sides and three unequal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three equal sides and three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sides of a dodecagon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eight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for the area of this shape involves the use of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100cm = 1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sides of a trapezium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Shapes Crossword</dc:title>
  <dcterms:created xsi:type="dcterms:W3CDTF">2021-10-11T21:14:57Z</dcterms:created>
  <dcterms:modified xsi:type="dcterms:W3CDTF">2021-10-11T21:14:57Z</dcterms:modified>
</cp:coreProperties>
</file>