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of The Pharaohs of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public and official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capturing someone or something using force; a sudden attack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Wildly excited or uncontrolled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diligent and careful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place, typically a large, deep pit, from which stone or other materials are or have been extracted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Uncomfortably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rise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certain or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banished from one natives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of The Pharaohs of Ancient Egypt</dc:title>
  <dcterms:created xsi:type="dcterms:W3CDTF">2021-10-11T21:13:22Z</dcterms:created>
  <dcterms:modified xsi:type="dcterms:W3CDTF">2021-10-11T21:13:22Z</dcterms:modified>
</cp:coreProperties>
</file>