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monologue    </w:t>
      </w:r>
      <w:r>
        <w:t xml:space="preserve">   dialogue    </w:t>
      </w:r>
      <w:r>
        <w:t xml:space="preserve">   theme    </w:t>
      </w:r>
      <w:r>
        <w:t xml:space="preserve">   parallelism    </w:t>
      </w:r>
      <w:r>
        <w:t xml:space="preserve">   paradox    </w:t>
      </w:r>
      <w:r>
        <w:t xml:space="preserve">   oxymoron    </w:t>
      </w:r>
      <w:r>
        <w:t xml:space="preserve">   stage    </w:t>
      </w:r>
      <w:r>
        <w:t xml:space="preserve">   pun    </w:t>
      </w:r>
      <w:r>
        <w:t xml:space="preserve">   soliloquy    </w:t>
      </w:r>
      <w:r>
        <w:t xml:space="preserve">   aside    </w:t>
      </w:r>
      <w:r>
        <w:t xml:space="preserve">   script    </w:t>
      </w:r>
      <w:r>
        <w:t xml:space="preserve">   screenplay    </w:t>
      </w:r>
      <w:r>
        <w:t xml:space="preserve">   flashback    </w:t>
      </w:r>
      <w:r>
        <w:t xml:space="preserve">   diction    </w:t>
      </w:r>
      <w:r>
        <w:t xml:space="preserve">   scene    </w:t>
      </w:r>
      <w:r>
        <w:t xml:space="preserve">   drama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drama</dc:title>
  <dcterms:created xsi:type="dcterms:W3CDTF">2021-10-11T21:14:54Z</dcterms:created>
  <dcterms:modified xsi:type="dcterms:W3CDTF">2021-10-11T21:14:54Z</dcterms:modified>
</cp:coreProperties>
</file>