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on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structural member, usually horizontal, with a main function to carry loads cross-ways to its longitudinal axis. These loads usually result in bending of the beam member. Examples of beams are simple, continuous, and cantilever.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 is the rate of decay of amplitude for floor vibrations.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additional dead loads (not the weight of people and not the weight of the building itself), such as plumbing, duct work, ceilings, and other components of the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displacement of a structural member or system under a load.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structural member whose main function is to carry loads both parallel and transverse to the longitudinal axis.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load varies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refers to the part of a member that extends freely over a beam, which is not supported at its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describes the loads from the weight of the permanent components of the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 main vertical member that carries axial loads from the main roof beams or girders to the foundation parallel to its longitudinal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the term given to a structural system describing the transfer of loads and stresses from member to member as if there were no connections.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on engineering</dc:title>
  <dcterms:created xsi:type="dcterms:W3CDTF">2021-10-11T21:15:07Z</dcterms:created>
  <dcterms:modified xsi:type="dcterms:W3CDTF">2021-10-11T21:15:07Z</dcterms:modified>
</cp:coreProperties>
</file>