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part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Cautiously or secret.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meeting or joining of two objects; place of joining.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of being proper.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People, animals, or imaginary creatures who are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stage of the plot where the story draws to a close.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Dirty or discolored.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disturb; to annoy.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stoop with bent knee.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Likely to......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quality of being dependable.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Assert or affirm strongly.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series of events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Estimate the nature, quality, ability, or significance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Sinister; ominous.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object emitting light without becoming hot to the touch; glow-in-the-dark objects.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stage of the plot that develops the conflict.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 down the components or essential features.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with exceptional talent.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Involves a struggle between a character and an outside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conflict that takes place inside a character's own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idea or conclusion that is drawn from evidence and reasoning; an educated guess.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abnormal alteration.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close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Observe, check out, or look over carefully.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Knowledge on which to base belief.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grasp or hold tightly.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Written conversation between two or more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thing that comes before something else; a preceding occurrence or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Unpleasantness; disgusting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function word that is used in place of a noun; "he," "she," "it," instead of "Mike," "Kristie," or "the animal".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part #2</dc:title>
  <dcterms:created xsi:type="dcterms:W3CDTF">2021-10-11T21:14:21Z</dcterms:created>
  <dcterms:modified xsi:type="dcterms:W3CDTF">2021-10-11T21:14:21Z</dcterms:modified>
</cp:coreProperties>
</file>