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part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clearity when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formally charged with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resigning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living in isolation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clearly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declare someone innocent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summons a witness before a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urgent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bitter (speech)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causing to be immoral or dishonest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great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scornfully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calming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says something against their own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something last, go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distrust; skeptic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disturbing feeling of uneasiness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part two</dc:title>
  <dcterms:created xsi:type="dcterms:W3CDTF">2021-10-11T21:13:21Z</dcterms:created>
  <dcterms:modified xsi:type="dcterms:W3CDTF">2021-10-11T21:13:21Z</dcterms:modified>
</cp:coreProperties>
</file>