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.............................. when you hug people close to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.............................. when you shout at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sensitive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.............................. when you always tell others what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.............................. when you do your best to win.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aggressive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 .............................. when you are able to do things on your own and support yourself financially.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competitive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 .............................. when you are not happy for your friend's success at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 .............................. when you keep promises made to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affectionate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.............................. when you make healthy food choices.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spoilt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.............................. when you are easily upset by world events.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jealous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 .............................. when you get upset because you cannot get your own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bossy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personality traits</dc:title>
  <dcterms:created xsi:type="dcterms:W3CDTF">2021-10-11T21:08:58Z</dcterms:created>
  <dcterms:modified xsi:type="dcterms:W3CDTF">2021-10-11T21:08:58Z</dcterms:modified>
</cp:coreProperties>
</file>