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photo- -tele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sells or advertises by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fundamental unit of electromagnetic energy with zero mass, no electrical charge, and a spin of one, usu. regarded as an elementary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sending pictures through the air as electrical waves over distances to be seen 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reaction that involves or requires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by which messages may be sent by electronic means. this device puts messages in code and sends them along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by which a green plant uses sunlight to turn water and carbon dioxide into food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science, technology, or process of communication over great distances, as by television, telephone, or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shining, visible surface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sensitive to light or radiation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that uses lenses and sometimes mirrors to make distant objects appear larger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trademark for a photographic system that uses telescopic lenses to produce large images of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picture made by using a camera that records an image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photographic copy of a document or other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broadcast by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send sound or some other signal over long distances by wire or radio waves. Has a part for speaking into and a part for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message sent in code by electronic means over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attractive as a subject for, or appearing attractive in , photographs</w:t>
            </w:r>
          </w:p>
        </w:tc>
      </w:tr>
    </w:tbl>
    <w:p>
      <w:pPr>
        <w:pStyle w:val="WordBankMedium"/>
      </w:pPr>
      <w:r>
        <w:t xml:space="preserve">   Photograph    </w:t>
      </w:r>
      <w:r>
        <w:t xml:space="preserve">   Photocopy    </w:t>
      </w:r>
      <w:r>
        <w:t xml:space="preserve">   Photogenic    </w:t>
      </w:r>
      <w:r>
        <w:t xml:space="preserve">   Photon    </w:t>
      </w:r>
      <w:r>
        <w:t xml:space="preserve">   Telephoto    </w:t>
      </w:r>
      <w:r>
        <w:t xml:space="preserve">   Photoreaction    </w:t>
      </w:r>
      <w:r>
        <w:t xml:space="preserve">   Photosensitive    </w:t>
      </w:r>
      <w:r>
        <w:t xml:space="preserve">   Photosynthesis    </w:t>
      </w:r>
      <w:r>
        <w:t xml:space="preserve">   Photosphere    </w:t>
      </w:r>
      <w:r>
        <w:t xml:space="preserve">   Telephone    </w:t>
      </w:r>
      <w:r>
        <w:t xml:space="preserve">   Telegraph    </w:t>
      </w:r>
      <w:r>
        <w:t xml:space="preserve">   Telecast    </w:t>
      </w:r>
      <w:r>
        <w:t xml:space="preserve">   Television    </w:t>
      </w:r>
      <w:r>
        <w:t xml:space="preserve">   Telescope    </w:t>
      </w:r>
      <w:r>
        <w:t xml:space="preserve">   Telegram    </w:t>
      </w:r>
      <w:r>
        <w:t xml:space="preserve">   Telecommunication    </w:t>
      </w:r>
      <w:r>
        <w:t xml:space="preserve">   Telemarketer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photo- -tele</dc:title>
  <dcterms:created xsi:type="dcterms:W3CDTF">2021-10-11T21:14:41Z</dcterms:created>
  <dcterms:modified xsi:type="dcterms:W3CDTF">2021-10-11T21:14:41Z</dcterms:modified>
</cp:coreProperties>
</file>