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sealed off area;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happen in real life, but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boring;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poems</dc:title>
  <dcterms:created xsi:type="dcterms:W3CDTF">2021-10-11T21:14:50Z</dcterms:created>
  <dcterms:modified xsi:type="dcterms:W3CDTF">2021-10-11T21:14:50Z</dcterms:modified>
</cp:coreProperties>
</file>