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(port)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carry something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carrying of boats, goods, etc., overland from one lake or river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case for carrying loose papers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or send away from a country; to banish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writing that carries info to be shared again with someone new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attendant who carries travelers luggage for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the weight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to carry into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being easily carried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 out of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(port)</dc:title>
  <dcterms:created xsi:type="dcterms:W3CDTF">2021-10-11T21:08:05Z</dcterms:created>
  <dcterms:modified xsi:type="dcterms:W3CDTF">2021-10-11T21:08:05Z</dcterms:modified>
</cp:coreProperties>
</file>