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Separatist    </w:t>
      </w:r>
      <w:r>
        <w:t xml:space="preserve">   Seismologist    </w:t>
      </w:r>
      <w:r>
        <w:t xml:space="preserve">   Royalist    </w:t>
      </w:r>
      <w:r>
        <w:t xml:space="preserve">   Propagandist    </w:t>
      </w:r>
      <w:r>
        <w:t xml:space="preserve">   Pragmatist    </w:t>
      </w:r>
      <w:r>
        <w:t xml:space="preserve">   Plagiarist    </w:t>
      </w:r>
      <w:r>
        <w:t xml:space="preserve">   Paleontologist    </w:t>
      </w:r>
      <w:r>
        <w:t xml:space="preserve">   Cardiologist    </w:t>
      </w:r>
      <w:r>
        <w:t xml:space="preserve">   Atheist    </w:t>
      </w:r>
      <w:r>
        <w:t xml:space="preserve">   Anarchist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power </dc:title>
  <dcterms:created xsi:type="dcterms:W3CDTF">2021-10-11T21:13:28Z</dcterms:created>
  <dcterms:modified xsi:type="dcterms:W3CDTF">2021-10-11T21:13:28Z</dcterms:modified>
</cp:coreProperties>
</file>